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我国高级国际商务人才培养模式与优化路径</w:t>
      </w:r>
    </w:p>
    <w:p>
      <w:r>
        <w:rPr>
          <w:rFonts w:ascii="宋体" w:hAnsi="宋体" w:eastAsia="宋体"/>
          <w:sz w:val="24"/>
        </w:rPr>
        <w:t>张晓涛著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我国高级国际商务人才培养模式与优化路径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本书出售、求购地址：https://www.jiaokey.com/book/detail/14468545.html</w:t>
      </w:r>
    </w:p>
    <w:p>
      <w:r>
        <w:t>更多相关图书推荐：https://www.jiaokey.com</w:t>
      </w:r>
    </w:p>
    <w:p>
      <w:r>
        <w:t>张晓涛著 其他作品：https://www.jiaokey.com/tag/张晓涛著.html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关键词搜索：https://www.jiaokey.com/tag/我国高级国际商务人才培养模式与优化路径.html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