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第三卷  电影剧本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第三卷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第三卷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