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书名：铃木小提琴教材曲集  1-4册</w:t>
      </w:r>
    </w:p>
    <w:p>
      <w:r>
        <w:t>作者：铃木镇一著；洪威廉编译</w:t>
      </w:r>
    </w:p>
    <w:p>
      <w:r>
        <w:t>出版社：北京：人民音乐出版社</w:t>
      </w:r>
    </w:p>
    <w:p>
      <w:r>
        <w:t>出版日期：1985</w:t>
      </w:r>
    </w:p>
    <w:p>
      <w:r>
        <w:t>总页数：67</w:t>
      </w:r>
    </w:p>
    <w:p>
      <w:r>
        <w:t>更多请访问教客网: www.jiaokey.com</w:t>
      </w:r>
    </w:p>
    <w:p>
      <w:r>
        <w:t>铃木小提琴教材曲集  1-4册 评论地址：https://www.jiaokey.com/book/detail/14468639.html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