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书名：华政社科研究  第1辑</w:t>
      </w:r>
    </w:p>
    <w:p>
      <w:r>
        <w:t>作者：陈金钊主编；王永杰，崔永东副主编；王海军，陈绍玲执行主编</w:t>
      </w:r>
    </w:p>
    <w:p>
      <w:r>
        <w:t>出版社：北京：法律出版社</w:t>
      </w:r>
    </w:p>
    <w:p>
      <w:r>
        <w:t>出版日期：2016</w:t>
      </w:r>
    </w:p>
    <w:p>
      <w:r>
        <w:t>总页数：343</w:t>
      </w:r>
    </w:p>
    <w:p>
      <w:r>
        <w:t>更多请访问教客网: www.jiaokey.com</w:t>
      </w:r>
    </w:p>
    <w:p>
      <w:r>
        <w:t>华政社科研究  第1辑 评论地址：https://www.jiaokey.com/book/detail/14468699.html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