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  那些人，那些事</w:t>
      </w:r>
    </w:p>
    <w:p>
      <w:r>
        <w:t>作者：范诚著</w:t>
      </w:r>
    </w:p>
    <w:p>
      <w:r>
        <w:t>出版社：长沙:岳麓书社,2017.07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凤凰  那些人，那些事 评论地址：https://www.jiaokey.com/book/detail/14468786.html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