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书名：中国的历史思想  宫崎市定论中国史</w:t>
      </w:r>
    </w:p>
    <w:p>
      <w:r>
        <w:t>作者：（日）宫崎市定著；张学锋，尤东进，马云超，童岭，杨洪俊，张紫毫译</w:t>
      </w:r>
    </w:p>
    <w:p>
      <w:r>
        <w:t>出版社：上海:上海古籍出版社,2018.05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中国的历史思想  宫崎市定论中国史 评论地址：https://www.jiaokey.com/book/detail/14468822.html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