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书名：魔都买房记</w:t>
      </w:r>
    </w:p>
    <w:p>
      <w:r>
        <w:t>作者：徐平著</w:t>
      </w:r>
    </w:p>
    <w:p>
      <w:r>
        <w:t>出版社：上海:上海文艺出版社,2018.05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魔都买房记 评论地址：https://www.jiaokey.com/book/detail/14468856.html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