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书名：茶花女</w:t>
      </w:r>
    </w:p>
    <w:p>
      <w:r>
        <w:t>作者：（法）小仲马著；王殿忠译</w:t>
      </w:r>
    </w:p>
    <w:p>
      <w:r>
        <w:t>出版社：江苏凤凰文艺出版社,2018.01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茶花女 评论地址：https://www.jiaokey.com/book/detail/14468863.html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