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骨文  讲述人类遗骸背后的考古故事</w:t>
      </w:r>
    </w:p>
    <w:p>
      <w:r>
        <w:rPr>
          <w:rFonts w:ascii="宋体" w:hAnsi="宋体" w:eastAsia="宋体"/>
          <w:sz w:val="24"/>
        </w:rPr>
        <w:t>（英）保罗·G.巴恩编；张全超，夏文静译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骨文  讲述人类遗骸背后的考古故事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（英）保罗·G.巴恩编；张全超，夏文静译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本书出售、求购地址：https://www.jiaokey.com/book/detail/14469033.html</w:t>
      </w:r>
    </w:p>
    <w:p>
      <w:r>
        <w:t>更多相关图书推荐：https://www.jiaokey.com</w:t>
      </w:r>
    </w:p>
    <w:p>
      <w:r>
        <w:t>（英）保罗·G.巴恩编；张全超，夏文静译 其他作品：https://www.jiaokey.com/tag/（英）保罗·G.巴恩编；张全超，夏文静译.html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关键词搜索：https://www.jiaokey.com/tag/骨文  讲述人类遗骸背后的考古故事.html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