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成功不是偶然  雷军与小米的这些年</w:t>
      </w:r>
    </w:p>
    <w:p>
      <w:r>
        <w:rPr>
          <w:rFonts w:ascii="宋体" w:hAnsi="宋体" w:eastAsia="宋体"/>
          <w:sz w:val="24"/>
        </w:rPr>
        <w:t>志朝著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成功不是偶然  雷军与小米的这些年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本书出售、求购地址：https://www.jiaokey.com/book/detail/14469047.html</w:t>
      </w:r>
    </w:p>
    <w:p>
      <w:r>
        <w:t>更多相关图书推荐：https://www.jiaokey.com</w:t>
      </w:r>
    </w:p>
    <w:p>
      <w:r>
        <w:t>志朝著 其他作品：https://www.jiaokey.com/tag/志朝著.html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关键词搜索：https://www.jiaokey.com/tag/成功不是偶然  雷军与小米的这些年.html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