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OFDI逆向技术溢出效应及其影响因素研究</w:t>
      </w:r>
    </w:p>
    <w:p>
      <w:r>
        <w:rPr>
          <w:rFonts w:ascii="宋体" w:hAnsi="宋体" w:eastAsia="宋体"/>
          <w:sz w:val="24"/>
        </w:rPr>
        <w:t>蔡冬青著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OFDI逆向技术溢出效应及其影响因素研究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本书出售、求购地址：https://www.jiaokey.com/book/detail/14469064.html</w:t>
      </w:r>
    </w:p>
    <w:p>
      <w:r>
        <w:t>更多相关图书推荐：https://www.jiaokey.com</w:t>
      </w:r>
    </w:p>
    <w:p>
      <w:r>
        <w:t>蔡冬青著 其他作品：https://www.jiaokey.com/tag/蔡冬青著.html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关键词搜索：https://www.jiaokey.com/tag/OFDI逆向技术溢出效应及其影响因素研究.html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