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书名：农场产业规划与布局研究</w:t>
      </w:r>
    </w:p>
    <w:p>
      <w:r>
        <w:t>作者：李强主编；刘朝亮，刘亚丛，郭春勃等副主编</w:t>
      </w:r>
    </w:p>
    <w:p>
      <w:r>
        <w:t>出版社：北京：线装书局</w:t>
      </w:r>
    </w:p>
    <w:p>
      <w:r>
        <w:t>出版日期：2017.11</w:t>
      </w:r>
    </w:p>
    <w:p>
      <w:r>
        <w:t>总页数：317</w:t>
      </w:r>
    </w:p>
    <w:p>
      <w:r>
        <w:t>更多请访问教客网: www.jiaokey.com</w:t>
      </w:r>
    </w:p>
    <w:p>
      <w:r>
        <w:t>农场产业规划与布局研究 评论地址：https://www.jiaokey.com/book/detail/14469072.html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