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书名：为你的成功找对方法</w:t>
      </w:r>
    </w:p>
    <w:p>
      <w:r>
        <w:t>作者：周淑华著</w:t>
      </w:r>
    </w:p>
    <w:p>
      <w:r>
        <w:t>出版社：北京:北京工艺美术出版社,2018.03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为你的成功找对方法 评论地址：https://www.jiaokey.com/book/detail/14469079.html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