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书名：囚绿记陆蠡散文经典</w:t>
      </w:r>
    </w:p>
    <w:p>
      <w:r>
        <w:t>作者：陆&lt;font color=Red&gt;蠡&lt;/font&gt;著</w:t>
      </w:r>
    </w:p>
    <w:p>
      <w:r>
        <w:t>出版社：吉林出版集团股份有限公司,2018.03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囚绿记陆蠡散文经典 评论地址：https://www.jiaokey.com/book/detail/14469250.html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