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书名：昭宣中兴</w:t>
      </w:r>
    </w:p>
    <w:p>
      <w:r>
        <w:t>作者:张军峰著</w:t>
      </w:r>
    </w:p>
    <w:p>
      <w:r>
        <w:t>出版社:西安:西安出版社,2018.07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昭宣中兴评论地址：https://www.jiaokey.com/book/detail/14469397.html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