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句容古诗词赋三千首</w:t>
      </w:r>
    </w:p>
    <w:p>
      <w:r>
        <w:rPr>
          <w:rFonts w:ascii="宋体" w:hAnsi="宋体" w:eastAsia="宋体"/>
          <w:sz w:val="24"/>
        </w:rPr>
        <w:t>李洪文校点注释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句容古诗词赋三千首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李洪文校点注释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本书出售、求购地址：https://www.jiaokey.com/book/detail/14469443.html</w:t>
      </w:r>
    </w:p>
    <w:p>
      <w:r>
        <w:t>更多相关图书推荐：https://www.jiaokey.com</w:t>
      </w:r>
    </w:p>
    <w:p>
      <w:r>
        <w:t>李洪文校点注释 其他作品：https://www.jiaokey.com/tag/李洪文校点注释.html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关键词搜索：https://www.jiaokey.com/tag/句容古诗词赋三千首.html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