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贵州习水中亚热带国家级自然保护区科学考察研究</w:t>
      </w:r>
    </w:p>
    <w:p>
      <w:r>
        <w:rPr>
          <w:rFonts w:ascii="宋体" w:hAnsi="宋体" w:eastAsia="宋体"/>
          <w:sz w:val="24"/>
        </w:rPr>
        <w:t>罗杨，刘浪，杨荣渊主编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贵州习水中亚热带国家级自然保护区科学考察研究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罗杨，刘浪，杨荣渊主编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本书出售、求购地址：https://www.jiaokey.com/book/detail/14469604.html</w:t>
      </w:r>
    </w:p>
    <w:p>
      <w:r>
        <w:t>更多相关图书推荐：https://www.jiaokey.com</w:t>
      </w:r>
    </w:p>
    <w:p>
      <w:r>
        <w:t>罗杨，刘浪，杨荣渊主编 其他作品：https://www.jiaokey.com/tag/罗杨，刘浪，杨荣渊主编.html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关键词搜索：https://www.jiaokey.com/tag/贵州习水中亚热带国家级自然保护区科学考察研究.html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