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中共贵州省委党校校史  1950-2000</w:t>
      </w:r>
    </w:p>
    <w:p>
      <w:r>
        <w:rPr>
          <w:rFonts w:ascii="宋体" w:hAnsi="宋体" w:eastAsia="宋体"/>
          <w:sz w:val="24"/>
        </w:rPr>
        <w:t>黄汉林主编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中共贵州省委党校校史  1950-2000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中国共产党-党校-校史-贵州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本书出售、求购地址：https://www.jiaokey.com/book/detail/14469705.html</w:t>
      </w:r>
    </w:p>
    <w:p>
      <w:r>
        <w:t>更多相关图书推荐：https://www.jiaokey.com</w:t>
      </w:r>
    </w:p>
    <w:p>
      <w:r>
        <w:t>黄汉林主编 其他作品：https://www.jiaokey.com/tag/黄汉林主编.html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关键词搜索：https://www.jiaokey.com/tag/中国共产党-党校-校史-贵州.html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