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书名：山区农业综合开发之路</w:t>
      </w:r>
    </w:p>
    <w:p>
      <w:r>
        <w:t>作者：陈元钧，张富杰主编</w:t>
      </w:r>
    </w:p>
    <w:p>
      <w:r>
        <w:t>出版社：贵阳：贵州人民出版社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山区农业综合开发之路 评论地址：https://www.jiaokey.com/book/detail/14469715.html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