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如诗如画如梦的贵州  献给愿意了解和走进贵州的人们  中英文本</w:t>
      </w:r>
    </w:p>
    <w:p>
      <w:r>
        <w:rPr>
          <w:rFonts w:ascii="宋体" w:hAnsi="宋体" w:eastAsia="宋体"/>
          <w:sz w:val="24"/>
        </w:rPr>
        <w:t>王才禹主编；李贵云等摄影；杨民生翻译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如诗如画如梦的贵州  献给愿意了解和走进贵州的人们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王才禹主编；李贵云等摄影；杨民生翻译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本书出售、求购地址：https://www.jiaokey.com/book/detail/14469737.html</w:t>
      </w:r>
    </w:p>
    <w:p>
      <w:r>
        <w:t>更多相关图书推荐：https://www.jiaokey.com</w:t>
      </w:r>
    </w:p>
    <w:p>
      <w:r>
        <w:t>王才禹主编；李贵云等摄影；杨民生翻译 其他作品：https://www.jiaokey.com/tag/王才禹主编；李贵云等摄影；杨民生翻译.html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关键词搜索：https://www.jiaokey.com/tag/如诗如画如梦的贵州  献给愿意了解和走进贵州的人们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