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  兹格唐错幅</w:t>
      </w:r>
    </w:p>
    <w:p>
      <w:r>
        <w:rPr>
          <w:rFonts w:ascii="宋体" w:hAnsi="宋体" w:eastAsia="宋体"/>
          <w:sz w:val="24"/>
        </w:rPr>
        <w:t>郑有业，何建社，李维军，邹国庆等著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  兹格唐错幅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郑有业，何建社，李维军，邹国庆等著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本书出售、求购地址：https://www.jiaokey.com/book/detail/14469860.html</w:t>
      </w:r>
    </w:p>
    <w:p>
      <w:r>
        <w:t>更多相关图书推荐：https://www.jiaokey.com</w:t>
      </w:r>
    </w:p>
    <w:p>
      <w:r>
        <w:t>郑有业，何建社，李维军，邹国庆等著 其他作品：https://www.jiaokey.com/tag/郑有业，何建社，李维军，邹国庆等著.html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关键词搜索：https://www.jiaokey.com/tag/中华人民共和国区域地质调查报告  兹格唐错幅.html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