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油气微生物勘探技术理论与实践</w:t>
      </w:r>
    </w:p>
    <w:p>
      <w:r>
        <w:rPr>
          <w:rFonts w:ascii="宋体" w:hAnsi="宋体" w:eastAsia="宋体"/>
          <w:sz w:val="24"/>
        </w:rPr>
        <w:t>汤玉平，许科伟，任春，赵克斌，杨帆著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油气微生物勘探技术理论与实践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汤玉平，许科伟，任春，赵克斌，杨帆著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本书出售、求购地址：https://www.jiaokey.com/book/detail/14469883.html</w:t>
      </w:r>
    </w:p>
    <w:p>
      <w:r>
        <w:t>更多相关图书推荐：https://www.jiaokey.com</w:t>
      </w:r>
    </w:p>
    <w:p>
      <w:r>
        <w:t>汤玉平，许科伟，任春，赵克斌，杨帆著 其他作品：https://www.jiaokey.com/tag/汤玉平，许科伟，任春，赵克斌，杨帆著.html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关键词搜索：https://www.jiaokey.com/tag/油气微生物勘探技术理论与实践.html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