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书名：钱氏家乘  卷13</w:t>
      </w:r>
    </w:p>
    <w:p>
      <w:r>
        <w:t>作者：南夏墅钱氏家谱修编委员会</w:t>
      </w:r>
    </w:p>
    <w:p>
      <w:r>
        <w:t>出版社：2018.02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钱氏家乘  卷13 评论地址：https://www.jiaokey.com/book/detail/14470333.html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