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书名：雅舍忆旧全集  八十载岁月沉淀后的深情回望</w:t>
      </w:r>
    </w:p>
    <w:p>
      <w:r>
        <w:t>作者：梁实秋著</w:t>
      </w:r>
    </w:p>
    <w:p>
      <w:r>
        <w:t>出版社：天津:天津人民出版社,2018.09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雅舍忆旧全集  八十载岁月沉淀后的深情回望 评论地址：https://www.jiaokey.com/book/detail/14470469.html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