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小故事大道理全集  英汉对照</w:t>
      </w:r>
    </w:p>
    <w:p>
      <w:r>
        <w:rPr>
          <w:rFonts w:ascii="宋体" w:hAnsi="宋体" w:eastAsia="宋体"/>
          <w:sz w:val="24"/>
        </w:rPr>
        <w:t>青闰主编；张连亮副主编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小故事大道理全集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青闰主编；张连亮副主编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本书出售、求购地址：https://www.jiaokey.com/book/detail/14470546.html</w:t>
      </w:r>
    </w:p>
    <w:p>
      <w:r>
        <w:t>更多相关图书推荐：https://www.jiaokey.com</w:t>
      </w:r>
    </w:p>
    <w:p>
      <w:r>
        <w:t>青闰主编；张连亮副主编 其他作品：https://www.jiaokey.com/tag/青闰主编；张连亮副主编.html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关键词搜索：https://www.jiaokey.com/tag/小故事大道理全集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