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书名：秦直道与汉匈战争</w:t>
      </w:r>
    </w:p>
    <w:p>
      <w:r>
        <w:t>作者：宋超，孙家洲著</w:t>
      </w:r>
    </w:p>
    <w:p>
      <w:r>
        <w:t>出版社：陕西师范大学出版总社,2018.08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秦直道与汉匈战争 评论地址：https://www.jiaokey.com/book/detail/14470601.html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