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新秩序  各国大使眼中的一带一路中英双语大使原声</w:t>
      </w:r>
    </w:p>
    <w:p>
      <w:r>
        <w:rPr>
          <w:rFonts w:ascii="宋体" w:hAnsi="宋体" w:eastAsia="宋体"/>
          <w:sz w:val="24"/>
        </w:rPr>
        <w:t>孙超著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新秩序  各国大使眼中的一带一路中英双语大使原声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本书出售、求购地址：https://www.jiaokey.com/book/detail/14470620.html</w:t>
      </w:r>
    </w:p>
    <w:p>
      <w:r>
        <w:t>更多相关图书推荐：https://www.jiaokey.com</w:t>
      </w:r>
    </w:p>
    <w:p>
      <w:r>
        <w:t>孙超著 其他作品：https://www.jiaokey.com/tag/孙超著.html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关键词搜索：https://www.jiaokey.com/tag/新秩序  各国大使眼中的一带一路中英双语大使原声.html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