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书名：中阿典籍互译系列  宿眠回旋曲</w:t>
      </w:r>
    </w:p>
    <w:p>
      <w:r>
        <w:t>作者：（埃及）赫伊里·沙拉比著；盖伟江，罗莹译</w:t>
      </w:r>
    </w:p>
    <w:p>
      <w:r>
        <w:t>出版社：北京：五洲传播出版社</w:t>
      </w:r>
    </w:p>
    <w:p>
      <w:r>
        <w:t>出版日期：2018</w:t>
      </w:r>
    </w:p>
    <w:p>
      <w:r>
        <w:t>总页数：431</w:t>
      </w:r>
    </w:p>
    <w:p>
      <w:r>
        <w:t>更多请访问教客网: www.jiaokey.com</w:t>
      </w:r>
    </w:p>
    <w:p>
      <w:r>
        <w:t>中阿典籍互译系列  宿眠回旋曲 评论地址：https://www.jiaokey.com/book/detail/14470636.html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