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书名：8周搞定考研英语词汇  第3版</w:t>
      </w:r>
    </w:p>
    <w:p>
      <w:r>
        <w:t>作者：白子墨，王思信，杨美霞主编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总页数：430</w:t>
      </w:r>
    </w:p>
    <w:p>
      <w:r>
        <w:t>更多请访问教客网: www.jiaokey.com</w:t>
      </w:r>
    </w:p>
    <w:p>
      <w:r>
        <w:t>8周搞定考研英语词汇  第3版 评论地址：https://www.jiaokey.com/book/detail/14470735.html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