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书名：广东自贸区发挥引领作用促进粤港澳区域融合的路径研究</w:t>
      </w:r>
    </w:p>
    <w:p>
      <w:r>
        <w:t>作者:艾德洲，邴綨纶著</w:t>
      </w:r>
    </w:p>
    <w:p>
      <w:r>
        <w:t>出版社:广州:中山大学出版社,2018.08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广东自贸区发挥引领作用促进粤港澳区域融合的路径研究评论地址：https://www.jiaokey.com/book/detail/14470818.html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