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书名：不忘初心  牢记使命重要言论100篇</w:t>
      </w:r>
    </w:p>
    <w:p>
      <w:r>
        <w:t>作者：人民日报社评论部编</w:t>
      </w:r>
    </w:p>
    <w:p>
      <w:r>
        <w:t>出版社：北京:中国方正出版社,2018.05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不忘初心  牢记使命重要言论100篇 评论地址：https://www.jiaokey.com/book/detail/14470821.html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