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湖南省永兴县第一中学校志</w:t>
      </w:r>
    </w:p>
    <w:p>
      <w:r>
        <w:rPr>
          <w:rFonts w:ascii="宋体" w:hAnsi="宋体" w:eastAsia="宋体"/>
          <w:sz w:val="24"/>
        </w:rPr>
        <w:t>&lt;font color=Red&gt;永&lt;/font&gt;兴县第一中学建校100周年校志编纂委员会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0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湖南省永兴县第一中学校志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color=Red&gt;永&lt;/font&gt;兴县第一中学建校100周年校志编纂委员会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本书出售、求购地址：https://www.jiaokey.com/book/detail/14470880.html</w:t>
      </w:r>
    </w:p>
    <w:p>
      <w:r>
        <w:t>更多相关图书推荐：https://www.jiaokey.com</w:t>
      </w:r>
    </w:p>
    <w:p>
      <w:r>
        <w:t>&lt;font color=Red&gt;永&lt;/font&gt;兴县第一中学建校100周年校志编纂委员会 其他作品：https://www.jiaokey.com/tag/&lt;font color=Red&gt;永&lt;/font&gt;兴县第一中学建校100周年校志编纂委员会.html</w:t>
      </w:r>
    </w:p>
    <w:p>
      <w:r>
        <w:t>2012.03 出版图书：https://www.jiaokey.com/tag/2012.03.html</w:t>
      </w:r>
    </w:p>
    <w:p>
      <w:r>
        <w:t>关键词搜索：https://www.jiaokey.com/tag/湖南省永兴县第一中学校志.html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