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书名：船舶电气设备及系统维护管理  汉英对照</w:t>
      </w:r>
    </w:p>
    <w:p>
      <w:r>
        <w:t>作者：李永鹏主编；张冬梅，孙红英副主编；孙旭清主审</w:t>
      </w:r>
    </w:p>
    <w:p>
      <w:r>
        <w:t>出版社：大连：大连海事大学出版社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船舶电气设备及系统维护管理  汉英对照 评论地址：https://www.jiaokey.com/book/detail/14470959.html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