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书名：邮轮英语</w:t>
      </w:r>
    </w:p>
    <w:p>
      <w:r>
        <w:t>作者：佟和龙主编；李华，杨晓东副主编；汪小祥，姚颖杰，彭昙参编</w:t>
      </w:r>
    </w:p>
    <w:p>
      <w:r>
        <w:t>出版社：北京：旅游教育出版社</w:t>
      </w:r>
    </w:p>
    <w:p>
      <w:r>
        <w:t>出版日期：2015.08</w:t>
      </w:r>
    </w:p>
    <w:p>
      <w:r>
        <w:t>总页数：330</w:t>
      </w:r>
    </w:p>
    <w:p>
      <w:r>
        <w:t>更多请访问教客网: www.jiaokey.com</w:t>
      </w:r>
    </w:p>
    <w:p>
      <w:r>
        <w:t>邮轮英语 评论地址：https://www.jiaokey.com/book/detail/14470966.html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