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书名：GMDSS无线电人员考证培训教材  GMDSS通信英语</w:t>
      </w:r>
    </w:p>
    <w:p>
      <w:r>
        <w:t>作者：宋浩然，苗玉娜，张瑜岳主编；张进海，石锦秀，王才范副主编；周兆欣，杨晓兵主审</w:t>
      </w:r>
    </w:p>
    <w:p>
      <w:r>
        <w:t>出版社：大连:大连海事大学出版社,2016.07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GMDSS无线电人员考证培训教材  GMDSS通信英语 评论地址：https://www.jiaokey.com/book/detail/14470969.html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