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中国古代船检暨相关航政史话</w:t>
      </w:r>
    </w:p>
    <w:p>
      <w:r>
        <w:rPr>
          <w:rFonts w:ascii="宋体" w:hAnsi="宋体" w:eastAsia="宋体"/>
          <w:sz w:val="24"/>
        </w:rPr>
        <w:t>中国船级社编著；曹凛，崔连德主编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中国古代船检暨相关航政史话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中国船级社编著；曹凛，崔连德主编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本书出售、求购地址：https://www.jiaokey.com/book/detail/14470977.html</w:t>
      </w:r>
    </w:p>
    <w:p>
      <w:r>
        <w:t>更多相关图书推荐：https://www.jiaokey.com</w:t>
      </w:r>
    </w:p>
    <w:p>
      <w:r>
        <w:t>中国船级社编著；曹凛，崔连德主编 其他作品：https://www.jiaokey.com/tag/中国船级社编著；曹凛，崔连德主编.html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关键词搜索：https://www.jiaokey.com/tag/中国古代船检暨相关航政史话.html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