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书名：轮机英语  操作级</w:t>
      </w:r>
    </w:p>
    <w:p>
      <w:r>
        <w:t>作者：党坤主编；李文华，郑庆功，李伟副主编</w:t>
      </w:r>
    </w:p>
    <w:p>
      <w:r>
        <w:t>出版社：大连:大连海事大学出版社,2013.09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轮机英语  操作级 评论地址：https://www.jiaokey.com/book/detail/14471016.html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