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书名：引航员适任培训系列教材:引航员英语  供23级引航员培训用</w:t>
      </w:r>
    </w:p>
    <w:p>
      <w:r>
        <w:t>作者：王建平，张先桥，沈江，姜朝妍，赵春阳编</w:t>
      </w:r>
    </w:p>
    <w:p>
      <w:r>
        <w:t>出版社：大连:大连海事大学出版社,2014.09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引航员适任培训系列教材:引航员英语  供23级引航员培训用 评论地址：https://www.jiaokey.com/book/detail/14471033.html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