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书名：天神英雄组</w:t>
      </w:r>
    </w:p>
    <w:p>
      <w:r>
        <w:t>作者：尼罗著</w:t>
      </w:r>
    </w:p>
    <w:p>
      <w:r>
        <w:t>出版社：武汉:长江出版社,2017.07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天神英雄组 评论地址：https://www.jiaokey.com/book/detail/14471110.html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