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书名：假如未曾遇见你</w:t>
      </w:r>
    </w:p>
    <w:p>
      <w:r>
        <w:t>作者：&lt;font color=Red&gt;邻&lt;/font&gt;城酒肆著</w:t>
      </w:r>
    </w:p>
    <w:p>
      <w:r>
        <w:t>出版社：长春:吉林人民出版社,2017.07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假如未曾遇见你 评论地址：https://www.jiaokey.com/book/detail/14471129.html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