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书名：小麦生产风险智能分析与预警关键技术</w:t>
      </w:r>
    </w:p>
    <w:p>
      <w:r>
        <w:t>作者：张晓艳，刘淑云主编</w:t>
      </w:r>
    </w:p>
    <w:p>
      <w:r>
        <w:t>出版社：北京：中国农业出版社</w:t>
      </w:r>
    </w:p>
    <w:p>
      <w:r>
        <w:t>出版日期：2017</w:t>
      </w:r>
    </w:p>
    <w:p>
      <w:r>
        <w:t>总页数：225</w:t>
      </w:r>
    </w:p>
    <w:p>
      <w:r>
        <w:t>更多请访问教客网: www.jiaokey.com</w:t>
      </w:r>
    </w:p>
    <w:p>
      <w:r>
        <w:t>小麦生产风险智能分析与预警关键技术 评论地址：https://www.jiaokey.com/book/detail/14471225.html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