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苏富比拍卖大师  艺术界的冒险之旅</w:t>
      </w:r>
    </w:p>
    <w:p>
      <w:r>
        <w:rPr>
          <w:rFonts w:ascii="宋体" w:hAnsi="宋体" w:eastAsia="宋体"/>
          <w:sz w:val="24"/>
        </w:rPr>
        <w:t>（瑞士）西蒙·德·普瑞，（美）威廉·斯德蒂姆著；栗志敏译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苏富比拍卖大师  艺术界的冒险之旅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（瑞士）西蒙·德·普瑞，（美）威廉·斯德蒂姆著；栗志敏译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本书出售、求购地址：https://www.jiaokey.com/book/detail/14471237.html</w:t>
      </w:r>
    </w:p>
    <w:p>
      <w:r>
        <w:t>更多相关图书推荐：https://www.jiaokey.com</w:t>
      </w:r>
    </w:p>
    <w:p>
      <w:r>
        <w:t>（瑞士）西蒙·德·普瑞，（美）威廉·斯德蒂姆著；栗志敏译 其他作品：https://www.jiaokey.com/tag/（瑞士）西蒙·德·普瑞，（美）威廉·斯德蒂姆著；栗志敏译.html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关键词搜索：https://www.jiaokey.com/tag/苏富比拍卖大师  艺术界的冒险之旅.html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