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书名：李济仁痹证通论  修订版</w:t>
      </w:r>
    </w:p>
    <w:p>
      <w:r>
        <w:t>作者：李济仁，仝小林主编</w:t>
      </w:r>
    </w:p>
    <w:p>
      <w:r>
        <w:t>出版社：北京:中国科学技术出版社,2017.10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李济仁痹证通论  修订版 评论地址：https://www.jiaokey.com/book/detail/14471352.html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