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书名：慢病茶疗十六方</w:t>
      </w:r>
    </w:p>
    <w:p>
      <w:r>
        <w:t>作者：柯政，程小芹编著</w:t>
      </w:r>
    </w:p>
    <w:p>
      <w:r>
        <w:t>出版社：世界图书出版西安有限公司,2017.12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慢病茶疗十六方 评论地址：https://www.jiaokey.com/book/detail/14471422.html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