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书名：模仿技能训练项目指南  孤独症康复训练师资培训完整教程</w:t>
      </w:r>
    </w:p>
    <w:p>
      <w:r>
        <w:t>作者:贾美香，白雅君主编</w:t>
      </w:r>
    </w:p>
    <w:p>
      <w:r>
        <w:t>出版社:沈阳：辽宁科学技术出版社</w:t>
      </w:r>
    </w:p>
    <w:p>
      <w:r>
        <w:t>出版日期：2018.04</w:t>
      </w:r>
    </w:p>
    <w:p>
      <w:r>
        <w:t>总页数：133</w:t>
      </w:r>
    </w:p>
    <w:p>
      <w:r>
        <w:t>更多请访问教客网:www.jiaokey.com</w:t>
      </w:r>
    </w:p>
    <w:p>
      <w:r>
        <w:t>模仿技能训练项目指南  孤独症康复训练师资培训完整教程评论地址：https://www.jiaokey.com/book/detail/14471644.html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