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书名：医疗卫生政策的理论思考与实施经验</w:t>
      </w:r>
    </w:p>
    <w:p>
      <w:r>
        <w:t>作者：赵德余主编</w:t>
      </w:r>
    </w:p>
    <w:p>
      <w:r>
        <w:t>出版社：上海：上海人民出版社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医疗卫生政策的理论思考与实施经验 评论地址：https://www.jiaokey.com/book/detail/14471697.html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