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书名：启航考研思想政治  经典1500题  解析分册</w:t>
      </w:r>
    </w:p>
    <w:p>
      <w:r>
        <w:t>作者：王吉，孔昱力，李先灵主编</w:t>
      </w:r>
    </w:p>
    <w:p>
      <w:r>
        <w:t>出版社：北京：中国政法大学出版社</w:t>
      </w:r>
    </w:p>
    <w:p>
      <w:r>
        <w:t>出版日期：2017</w:t>
      </w:r>
    </w:p>
    <w:p>
      <w:r>
        <w:t>总页数：204</w:t>
      </w:r>
    </w:p>
    <w:p>
      <w:r>
        <w:t>更多请访问教客网: www.jiaokey.com</w:t>
      </w:r>
    </w:p>
    <w:p>
      <w:r>
        <w:t>启航考研思想政治  经典1500题  解析分册 评论地址：https://www.jiaokey.com/book/detail/14471779.html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