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书名：《药品生产质量管理规范》解读与实务</w:t>
      </w:r>
    </w:p>
    <w:p>
      <w:r>
        <w:t>作者：郭敬兰主编；张云，李志伟，何秋霞等副主编</w:t>
      </w:r>
    </w:p>
    <w:p>
      <w:r>
        <w:t>出版社：济南：山东大学出版社</w:t>
      </w:r>
    </w:p>
    <w:p>
      <w:r>
        <w:t>出版日期：2017</w:t>
      </w:r>
    </w:p>
    <w:p>
      <w:r>
        <w:t>总页数：207</w:t>
      </w:r>
    </w:p>
    <w:p>
      <w:r>
        <w:t>更多请访问教客网: www.jiaokey.com</w:t>
      </w:r>
    </w:p>
    <w:p>
      <w:r>
        <w:t>《药品生产质量管理规范》解读与实务 评论地址：https://www.jiaokey.com/book/detail/14471887.html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