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书名：松原辽帝春捺钵与松花江渔猎文化研究会会刊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松原辽帝春捺钵与松花江渔猎文化研究会会刊 评论地址：https://www.jiaokey.com/book/detail/14472044.html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