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书名：见证历史  曹崇恩雕塑创作纪实</w:t>
      </w:r>
    </w:p>
    <w:p>
      <w:r>
        <w:t>作者：余德富，黄健著</w:t>
      </w:r>
    </w:p>
    <w:p>
      <w:r>
        <w:t>出版社：广州：广东人民出版社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见证历史  曹崇恩雕塑创作纪实 评论地址：https://www.jiaokey.com/book/detail/14472288.html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